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黑体" w:hAnsi="黑体" w:eastAsia="黑体"/>
          <w:b/>
          <w:sz w:val="28"/>
        </w:rPr>
        <w:t>首届“艺映华农”华南农业大学艺术学院短视频创作大赛报名表</w:t>
      </w:r>
    </w:p>
    <w:p>
      <w:pPr>
        <w:ind w:firstLine="420"/>
      </w:pPr>
      <w:r>
        <w:rPr>
          <w:rFonts w:ascii="宋体" w:hAnsi="宋体" w:eastAsia="宋体"/>
          <w:b/>
          <w:sz w:val="22"/>
        </w:rPr>
        <w:t>作品名称：</w:t>
      </w:r>
      <w:r>
        <w:rPr>
          <w:rFonts w:ascii="宋体" w:hAnsi="宋体" w:eastAsia="宋体"/>
          <w:b w:val="0"/>
          <w:sz w:val="22"/>
        </w:rPr>
        <w:t>________________________</w:t>
      </w:r>
      <w:r>
        <w:rPr>
          <w:rFonts w:ascii="宋体" w:hAnsi="宋体" w:eastAsia="宋体"/>
          <w:b/>
          <w:sz w:val="22"/>
        </w:rPr>
        <w:t xml:space="preserve">   赛道：</w:t>
      </w:r>
      <w:r>
        <w:rPr>
          <w:rFonts w:ascii="宋体" w:hAnsi="宋体" w:eastAsia="宋体"/>
          <w:b w:val="0"/>
          <w:sz w:val="22"/>
        </w:rPr>
        <w:t>________________</w:t>
      </w:r>
    </w:p>
    <w:p>
      <w:pPr>
        <w:ind w:firstLine="420"/>
      </w:pPr>
      <w:r>
        <w:rPr>
          <w:rFonts w:ascii="宋体" w:hAnsi="宋体" w:eastAsia="宋体"/>
          <w:b/>
          <w:sz w:val="22"/>
        </w:rPr>
        <w:t>负责人：</w:t>
      </w:r>
      <w:r>
        <w:rPr>
          <w:rFonts w:ascii="宋体" w:hAnsi="宋体" w:eastAsia="宋体"/>
          <w:b w:val="0"/>
          <w:sz w:val="22"/>
        </w:rPr>
        <w:t>________</w:t>
      </w:r>
      <w:r>
        <w:rPr>
          <w:rFonts w:ascii="宋体" w:hAnsi="宋体" w:eastAsia="宋体"/>
          <w:b/>
          <w:sz w:val="22"/>
        </w:rPr>
        <w:t xml:space="preserve">   学号：</w:t>
      </w:r>
      <w:r>
        <w:rPr>
          <w:rFonts w:ascii="宋体" w:hAnsi="宋体" w:eastAsia="宋体"/>
          <w:b w:val="0"/>
          <w:sz w:val="22"/>
        </w:rPr>
        <w:t>____________</w:t>
      </w:r>
      <w:r>
        <w:rPr>
          <w:rFonts w:ascii="宋体" w:hAnsi="宋体" w:eastAsia="宋体"/>
          <w:b/>
          <w:sz w:val="22"/>
        </w:rPr>
        <w:t xml:space="preserve">   作品时长：</w:t>
      </w:r>
      <w:r>
        <w:rPr>
          <w:rFonts w:ascii="宋体" w:hAnsi="宋体" w:eastAsia="宋体"/>
          <w:b w:val="0"/>
          <w:sz w:val="22"/>
        </w:rPr>
        <w:t>______分______秒</w:t>
      </w:r>
    </w:p>
    <w:p>
      <w:pPr>
        <w:ind w:firstLine="420"/>
      </w:pPr>
      <w:r>
        <w:rPr>
          <w:rFonts w:ascii="宋体" w:hAnsi="宋体" w:eastAsia="宋体"/>
          <w:b/>
          <w:sz w:val="22"/>
        </w:rPr>
        <w:t>年级专业班级：</w:t>
      </w:r>
      <w:r>
        <w:rPr>
          <w:rFonts w:ascii="宋体" w:hAnsi="宋体" w:eastAsia="宋体"/>
          <w:b w:val="0"/>
          <w:sz w:val="22"/>
        </w:rPr>
        <w:t>________________________</w:t>
      </w:r>
      <w:r>
        <w:rPr>
          <w:rFonts w:ascii="宋体" w:hAnsi="宋体" w:eastAsia="宋体"/>
          <w:b/>
          <w:sz w:val="22"/>
        </w:rPr>
        <w:t xml:space="preserve">   联系电话：</w:t>
      </w:r>
      <w:r>
        <w:rPr>
          <w:rFonts w:ascii="宋体" w:hAnsi="宋体" w:eastAsia="宋体"/>
          <w:b w:val="0"/>
          <w:sz w:val="22"/>
        </w:rPr>
        <w:t>________________</w:t>
      </w:r>
    </w:p>
    <w:p>
      <w:pPr>
        <w:ind w:firstLine="420"/>
      </w:pPr>
      <w:r>
        <w:rPr>
          <w:rFonts w:ascii="宋体" w:hAnsi="宋体" w:eastAsia="宋体"/>
          <w:b/>
          <w:sz w:val="22"/>
        </w:rPr>
        <w:t>指导教师：</w:t>
      </w:r>
      <w:r>
        <w:rPr>
          <w:rFonts w:ascii="宋体" w:hAnsi="宋体" w:eastAsia="宋体"/>
          <w:b w:val="0"/>
          <w:sz w:val="22"/>
        </w:rPr>
        <w:t>________________</w:t>
      </w:r>
      <w:r>
        <w:rPr>
          <w:rFonts w:ascii="宋体" w:hAnsi="宋体" w:eastAsia="宋体"/>
          <w:b/>
          <w:sz w:val="22"/>
        </w:rPr>
        <w:t xml:space="preserve">   团队人数：</w:t>
      </w:r>
      <w:r>
        <w:rPr>
          <w:rFonts w:ascii="宋体" w:hAnsi="宋体" w:eastAsia="宋体"/>
          <w:b w:val="0"/>
          <w:sz w:val="22"/>
        </w:rPr>
        <w:t>______人</w:t>
      </w:r>
    </w:p>
    <w:p>
      <w:pPr>
        <w:ind w:firstLine="420"/>
      </w:pPr>
      <w:r>
        <w:rPr>
          <w:rFonts w:ascii="宋体" w:hAnsi="宋体" w:eastAsia="宋体"/>
          <w:b/>
          <w:sz w:val="22"/>
        </w:rPr>
        <w:t>作品简介（主题、内容与创意亮点，150字以内）：</w:t>
      </w:r>
    </w:p>
    <w:p>
      <w:pPr>
        <w:ind w:left="420"/>
      </w:pPr>
      <w:r>
        <w:rPr>
          <w:rFonts w:ascii="宋体" w:hAnsi="宋体" w:eastAsia="宋体"/>
          <w:b w:val="0"/>
          <w:sz w:val="22"/>
        </w:rPr>
        <w:t>______________________________________________________________</w:t>
      </w:r>
    </w:p>
    <w:p>
      <w:pPr>
        <w:ind w:left="420"/>
      </w:pPr>
      <w:r>
        <w:rPr>
          <w:rFonts w:ascii="宋体" w:hAnsi="宋体" w:eastAsia="宋体"/>
          <w:b w:val="0"/>
          <w:sz w:val="22"/>
        </w:rPr>
        <w:t>______________________________________________________________</w:t>
      </w:r>
    </w:p>
    <w:p>
      <w:pPr>
        <w:ind w:left="420"/>
      </w:pPr>
      <w:r>
        <w:rPr>
          <w:rFonts w:ascii="宋体" w:hAnsi="宋体" w:eastAsia="宋体"/>
          <w:b/>
          <w:sz w:val="22"/>
        </w:rPr>
        <w:t>团队成员信息（个人参赛只填负责人）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</w:tblPr>
      <w:tblGrid>
        <w:gridCol w:w="1769"/>
        <w:gridCol w:w="1769"/>
        <w:gridCol w:w="1769"/>
        <w:gridCol w:w="1769"/>
        <w:gridCol w:w="1769"/>
      </w:tblGrid>
      <w:tr>
        <w:tc>
          <w:tcPr>
            <w:tcW w:type="dxa" w:w="73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D9EAD3"/>
          </w:tcPr>
          <w:p>
            <w:r>
              <w:t>序号</w:t>
            </w:r>
          </w:p>
        </w:tc>
        <w:tc>
          <w:tcPr>
            <w:tcW w:type="dxa" w:w="136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D9EAD3"/>
          </w:tcPr>
          <w:p>
            <w:r>
              <w:t>姓名</w:t>
            </w: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D9EAD3"/>
          </w:tcPr>
          <w:p>
            <w:r>
              <w:t>学号</w:t>
            </w:r>
          </w:p>
        </w:tc>
        <w:tc>
          <w:tcPr>
            <w:tcW w:type="dxa" w:w="374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D9EAD3"/>
          </w:tcPr>
          <w:p>
            <w:r>
              <w:t>年级专业班级</w:t>
            </w: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D9EAD3"/>
          </w:tcPr>
          <w:p>
            <w:r>
              <w:t>联系电话</w:t>
            </w:r>
          </w:p>
        </w:tc>
      </w:tr>
      <w:tr>
        <w:tc>
          <w:tcPr>
            <w:tcW w:type="dxa" w:w="73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1</w:t>
            </w:r>
          </w:p>
        </w:tc>
        <w:tc>
          <w:tcPr>
            <w:tcW w:type="dxa" w:w="136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  <w:tc>
          <w:tcPr>
            <w:tcW w:type="dxa" w:w="374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</w:tr>
      <w:tr>
        <w:tc>
          <w:tcPr>
            <w:tcW w:type="dxa" w:w="73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2</w:t>
            </w:r>
          </w:p>
        </w:tc>
        <w:tc>
          <w:tcPr>
            <w:tcW w:type="dxa" w:w="136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  <w:tc>
          <w:tcPr>
            <w:tcW w:type="dxa" w:w="374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</w:tr>
      <w:tr>
        <w:tc>
          <w:tcPr>
            <w:tcW w:type="dxa" w:w="737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3</w:t>
            </w:r>
          </w:p>
        </w:tc>
        <w:tc>
          <w:tcPr>
            <w:tcW w:type="dxa" w:w="136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  <w:tc>
          <w:tcPr>
            <w:tcW w:type="dxa" w:w="374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  <w:tc>
          <w:tcPr>
            <w:tcW w:type="dxa" w:w="1871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Rule="exact" w:line="360"/>
              <w:jc w:val="center"/>
            </w:pPr>
          </w:p>
        </w:tc>
      </w:tr>
    </w:tbl>
    <w:p>
      <w:pPr>
        <w:ind w:left="420"/>
      </w:pPr>
      <w:r>
        <w:rPr>
          <w:rFonts w:ascii="宋体" w:hAnsi="宋体" w:eastAsia="宋体"/>
          <w:b/>
          <w:sz w:val="22"/>
        </w:rPr>
        <w:t>百度网盘链接：</w:t>
      </w:r>
      <w:r>
        <w:rPr>
          <w:rFonts w:ascii="宋体" w:hAnsi="宋体" w:eastAsia="宋体"/>
          <w:b w:val="0"/>
          <w:sz w:val="22"/>
        </w:rPr>
        <w:t>____________________________________</w:t>
      </w:r>
      <w:r>
        <w:rPr>
          <w:rFonts w:ascii="宋体" w:hAnsi="宋体" w:eastAsia="宋体"/>
          <w:b/>
          <w:sz w:val="22"/>
        </w:rPr>
        <w:t xml:space="preserve">  提取码：</w:t>
      </w:r>
      <w:r>
        <w:rPr>
          <w:rFonts w:ascii="宋体" w:hAnsi="宋体" w:eastAsia="宋体"/>
          <w:b w:val="0"/>
          <w:sz w:val="22"/>
        </w:rPr>
        <w:t>________</w:t>
      </w:r>
    </w:p>
    <w:p>
      <w:pPr>
        <w:ind w:left="420"/>
      </w:pPr>
      <w:r>
        <w:rPr>
          <w:rFonts w:ascii="宋体" w:hAnsi="宋体" w:eastAsia="宋体"/>
          <w:b w:val="0"/>
          <w:sz w:val="22"/>
        </w:rPr>
        <w:t>AI使用情况：□未使用    □已使用（工具及用途：________________________________）</w:t>
      </w:r>
    </w:p>
    <w:p>
      <w:pPr>
        <w:spacing w:before="80"/>
        <w:ind w:left="420"/>
      </w:pPr>
      <w:r>
        <w:rPr>
          <w:rFonts w:ascii="宋体" w:hAnsi="宋体" w:eastAsia="宋体"/>
          <w:b w:val="0"/>
          <w:sz w:val="22"/>
        </w:rPr>
        <w:t>负责人签名：________________        日期：______年____月____日</w:t>
      </w:r>
    </w:p>
    <w:sectPr w:rsidR="00FC693F" w:rsidRPr="0006063C" w:rsidSect="00034616">
      <w:pgSz w:w="11906" w:h="16838"/>
      <w:pgMar w:top="1474" w:right="1474" w:bottom="1361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 w:lineRule="exact" w:line="440"/>
    </w:pPr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