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DC16">
      <w:pPr>
        <w:spacing w:after="160"/>
        <w:jc w:val="center"/>
      </w:pPr>
      <w:r>
        <w:rPr>
          <w:rFonts w:ascii="黑体" w:hAnsi="黑体" w:eastAsia="黑体"/>
          <w:b/>
          <w:sz w:val="28"/>
        </w:rPr>
        <w:t>首届“艺映华农”华南农业大学艺术学院短视频创作大赛</w:t>
      </w:r>
    </w:p>
    <w:p w14:paraId="046BEB1C">
      <w:pPr>
        <w:spacing w:after="120"/>
        <w:jc w:val="center"/>
      </w:pPr>
      <w:r>
        <w:rPr>
          <w:rFonts w:ascii="黑体" w:hAnsi="黑体" w:eastAsia="黑体"/>
          <w:b/>
          <w:sz w:val="28"/>
        </w:rPr>
        <w:t>原创与版权承诺书</w:t>
      </w:r>
    </w:p>
    <w:p w14:paraId="450D8012">
      <w:pPr>
        <w:ind w:firstLine="420"/>
      </w:pPr>
      <w:r>
        <w:rPr>
          <w:rFonts w:ascii="宋体" w:hAnsi="宋体" w:eastAsia="宋体"/>
          <w:b w:val="0"/>
          <w:sz w:val="22"/>
        </w:rPr>
        <w:t>本人（团队）自愿参加首届“艺映华农”华南农业大学艺术学院短视频创作大赛，现就参赛作品有关事项承诺如下：</w:t>
      </w:r>
    </w:p>
    <w:p w14:paraId="43A773D3">
      <w:pPr>
        <w:spacing w:line="420" w:lineRule="exact"/>
        <w:ind w:firstLine="420"/>
      </w:pPr>
      <w:r>
        <w:rPr>
          <w:rFonts w:ascii="宋体" w:hAnsi="宋体" w:eastAsia="宋体"/>
          <w:b w:val="0"/>
          <w:sz w:val="22"/>
        </w:rPr>
        <w:t>一、参赛作品为本人（团队）原创作品，或已依法取得相关素材合法授权，不存在抄袭、剽窃、搬运、冒用、代做等情形。</w:t>
      </w:r>
    </w:p>
    <w:p w14:paraId="4E2599D3">
      <w:pPr>
        <w:spacing w:line="420" w:lineRule="exact"/>
        <w:ind w:firstLine="420"/>
      </w:pPr>
      <w:r>
        <w:rPr>
          <w:rFonts w:ascii="宋体" w:hAnsi="宋体" w:eastAsia="宋体"/>
          <w:b w:val="0"/>
          <w:sz w:val="22"/>
        </w:rPr>
        <w:t>二、作品中涉及的文字、图片、视频、音乐、音效、字体、配音、动画素材及其他内容，如引发版权、肖像权、名誉权等纠纷，由本人（团队）自行承担全部责任。</w:t>
      </w:r>
    </w:p>
    <w:p w14:paraId="3C5015E5">
      <w:pPr>
        <w:spacing w:line="420" w:lineRule="exact"/>
        <w:ind w:firstLine="420"/>
      </w:pPr>
      <w:r>
        <w:rPr>
          <w:rFonts w:ascii="宋体" w:hAnsi="宋体" w:eastAsia="宋体"/>
          <w:b w:val="0"/>
          <w:sz w:val="22"/>
        </w:rPr>
        <w:t>三、参赛作品坚持正确政治方向、舆论导向和价值取向，内容真实、健康、积极向上，符合校园传播要求。</w:t>
      </w:r>
    </w:p>
    <w:p w14:paraId="1D20B5B4">
      <w:pPr>
        <w:spacing w:line="420" w:lineRule="exact"/>
        <w:ind w:firstLine="420"/>
      </w:pPr>
      <w:r>
        <w:rPr>
          <w:rFonts w:ascii="宋体" w:hAnsi="宋体" w:eastAsia="宋体"/>
          <w:b w:val="0"/>
          <w:sz w:val="22"/>
        </w:rPr>
        <w:t>四、本人（团队）将如实说明AI工具使用情况，不隐瞒AI生成或AI辅助创作事实；如存在刷量、虚假授权等违规行为，愿接受取消参赛、取消获奖等处理。</w:t>
      </w:r>
    </w:p>
    <w:p w14:paraId="4CC3C0D6">
      <w:pPr>
        <w:spacing w:line="420" w:lineRule="exact"/>
        <w:ind w:firstLine="420"/>
      </w:pPr>
      <w:r>
        <w:rPr>
          <w:rFonts w:ascii="宋体" w:hAnsi="宋体" w:eastAsia="宋体"/>
          <w:b w:val="0"/>
          <w:sz w:val="22"/>
        </w:rPr>
        <w:t>五、本人（团队）同意学院在校内宣传教育范围内对参赛作品进行展映、展示、汇编及传播使用，学院保留作者署名权。</w:t>
      </w:r>
    </w:p>
    <w:p w14:paraId="758C59FB">
      <w:pPr>
        <w:spacing w:line="420" w:lineRule="exact"/>
        <w:ind w:firstLine="420"/>
      </w:pPr>
      <w:r>
        <w:rPr>
          <w:rFonts w:ascii="宋体" w:hAnsi="宋体" w:eastAsia="宋体"/>
          <w:b w:val="0"/>
          <w:sz w:val="22"/>
        </w:rPr>
        <w:t>六、本人（团队）服从赛事统一安排，在学院统一发布节点前不擅自公开发布作品完整内容或主要片段。</w:t>
      </w:r>
    </w:p>
    <w:p w14:paraId="40CA4EA3">
      <w:pPr>
        <w:ind w:firstLine="420"/>
      </w:pPr>
      <w:r>
        <w:rPr>
          <w:rFonts w:ascii="宋体" w:hAnsi="宋体" w:eastAsia="宋体"/>
          <w:b/>
          <w:sz w:val="22"/>
        </w:rPr>
        <w:t>作品名称：</w:t>
      </w:r>
      <w:r>
        <w:rPr>
          <w:rFonts w:ascii="宋体" w:hAnsi="宋体" w:eastAsia="宋体"/>
          <w:b w:val="0"/>
          <w:sz w:val="22"/>
        </w:rPr>
        <w:t>__________________________</w:t>
      </w:r>
      <w:r>
        <w:rPr>
          <w:rFonts w:ascii="宋体" w:hAnsi="宋体" w:eastAsia="宋体"/>
          <w:b/>
          <w:sz w:val="22"/>
        </w:rPr>
        <w:t xml:space="preserve">  赛道：</w:t>
      </w:r>
      <w:r>
        <w:rPr>
          <w:rFonts w:ascii="宋体" w:hAnsi="宋体" w:eastAsia="宋体"/>
          <w:b w:val="0"/>
          <w:sz w:val="22"/>
        </w:rPr>
        <w:t>__________________</w:t>
      </w:r>
    </w:p>
    <w:p w14:paraId="384D0370">
      <w:pPr>
        <w:ind w:firstLine="420"/>
      </w:pPr>
      <w:r>
        <w:rPr>
          <w:rFonts w:ascii="宋体" w:hAnsi="宋体" w:eastAsia="宋体"/>
          <w:b/>
          <w:sz w:val="22"/>
        </w:rPr>
        <w:t>负责人姓名：</w:t>
      </w:r>
      <w:r>
        <w:rPr>
          <w:rFonts w:ascii="宋体" w:hAnsi="宋体" w:eastAsia="宋体"/>
          <w:b w:val="0"/>
          <w:sz w:val="22"/>
        </w:rPr>
        <w:t>__________</w:t>
      </w:r>
      <w:r>
        <w:rPr>
          <w:rFonts w:ascii="宋体" w:hAnsi="宋体" w:eastAsia="宋体"/>
          <w:b/>
          <w:sz w:val="22"/>
        </w:rPr>
        <w:t xml:space="preserve">  学号：</w:t>
      </w:r>
      <w:r>
        <w:rPr>
          <w:rFonts w:ascii="宋体" w:hAnsi="宋体" w:eastAsia="宋体"/>
          <w:b w:val="0"/>
          <w:sz w:val="22"/>
        </w:rPr>
        <w:t>____________</w:t>
      </w:r>
      <w:r>
        <w:rPr>
          <w:rFonts w:ascii="宋体" w:hAnsi="宋体" w:eastAsia="宋体"/>
          <w:b/>
          <w:sz w:val="22"/>
        </w:rPr>
        <w:t xml:space="preserve">  联系电话：</w:t>
      </w:r>
      <w:r>
        <w:rPr>
          <w:rFonts w:ascii="宋体" w:hAnsi="宋体" w:eastAsia="宋体"/>
          <w:b w:val="0"/>
          <w:sz w:val="22"/>
        </w:rPr>
        <w:t>________________</w:t>
      </w:r>
    </w:p>
    <w:p w14:paraId="63E3BA4B">
      <w:pPr>
        <w:ind w:firstLine="420"/>
      </w:pPr>
      <w:r>
        <w:rPr>
          <w:rFonts w:ascii="宋体" w:hAnsi="宋体" w:eastAsia="宋体"/>
          <w:b/>
          <w:sz w:val="22"/>
        </w:rPr>
        <w:t>团队成员签名：</w:t>
      </w:r>
      <w:r>
        <w:rPr>
          <w:rFonts w:ascii="宋体" w:hAnsi="宋体" w:eastAsia="宋体"/>
          <w:b w:val="0"/>
          <w:sz w:val="22"/>
        </w:rPr>
        <w:t>______________________________________________________</w:t>
      </w:r>
    </w:p>
    <w:p w14:paraId="56B578FF">
      <w:pPr>
        <w:ind w:firstLine="420"/>
      </w:pPr>
      <w:r>
        <w:rPr>
          <w:rFonts w:ascii="宋体" w:hAnsi="宋体" w:eastAsia="宋体"/>
          <w:b/>
          <w:sz w:val="22"/>
        </w:rPr>
        <w:t>负责人签名：</w:t>
      </w:r>
      <w:r>
        <w:rPr>
          <w:rFonts w:ascii="宋体" w:hAnsi="宋体" w:eastAsia="宋体"/>
          <w:b w:val="0"/>
          <w:sz w:val="22"/>
        </w:rPr>
        <w:t>________________</w:t>
      </w:r>
      <w:r>
        <w:rPr>
          <w:rFonts w:ascii="宋体" w:hAnsi="宋体" w:eastAsia="宋体"/>
          <w:b/>
          <w:sz w:val="22"/>
        </w:rPr>
        <w:t xml:space="preserve"> </w:t>
      </w:r>
      <w:bookmarkStart w:id="0" w:name="_GoBack"/>
      <w:bookmarkEnd w:id="0"/>
    </w:p>
    <w:p w14:paraId="0DAC95AB">
      <w:pPr>
        <w:ind w:right="340" w:firstLine="0"/>
        <w:jc w:val="right"/>
      </w:pPr>
      <w:r>
        <w:rPr>
          <w:rFonts w:ascii="宋体" w:hAnsi="宋体" w:eastAsia="宋体"/>
          <w:b/>
          <w:sz w:val="22"/>
        </w:rPr>
        <w:t>日期：</w:t>
      </w:r>
      <w:r>
        <w:rPr>
          <w:rFonts w:ascii="宋体" w:hAnsi="宋体" w:eastAsia="宋体"/>
          <w:b w:val="0"/>
          <w:sz w:val="22"/>
        </w:rPr>
        <w:t>______年____月____日</w:t>
      </w:r>
    </w:p>
    <w:sectPr>
      <w:pgSz w:w="11906" w:h="16838"/>
      <w:pgMar w:top="1474" w:right="1474" w:bottom="1361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12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440" w:lineRule="exact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657</Characters>
  <Lines>0</Lines>
  <Paragraphs>0</Paragraphs>
  <TotalTime>0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30005295</cp:lastModifiedBy>
  <dcterms:modified xsi:type="dcterms:W3CDTF">2026-03-13T07:13:31Z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eyJoZGlkIjoiY2FlYTQ2MzU5N2Q3YzQzOTA4MTRhNjRlOTI1MTMwMDQiLCJ1c2VySWQiOiIxNjgxODQ3MjQzIn0=</vt:lpwstr>
  </property>
  <property fmtid="{D5CDD505-2E9C-101B-9397-08002B2CF9AE}" pid="3" name="KSOProductBuildVer">
    <vt:lpwstr>2052-12.1.0.25225</vt:lpwstr>
  </property>
  <property fmtid="{D5CDD505-2E9C-101B-9397-08002B2CF9AE}" pid="4" name="ICV">
    <vt:lpwstr>9A223937006E46E08E38C5D666EA43AE_12</vt:lpwstr>
  </property>
</Properties>
</file>